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Genetics Volume 40</w:t>
      </w:r>
    </w:p>
    <w:p>
      <w:r>
        <w:rPr>
          <w:rFonts w:ascii="宋体" w:hAnsi="宋体" w:eastAsia="宋体"/>
          <w:sz w:val="24"/>
        </w:rPr>
        <w:t>Jeffery C. Hall ; Jay C. Duniap ; Theodore Friedmann ; Francesco Giannelli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Genetics Volume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Jeffery C. Hall ; Jay C. Duniap ; Theodore Friedmann ; Francesco Giannelli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本书出售、求购地址：https://www.jiaokey.com/book/detail/40828043.html</w:t>
      </w:r>
    </w:p>
    <w:p>
      <w:r>
        <w:t>更多相关图书推荐：https://www.jiaokey.com</w:t>
      </w:r>
    </w:p>
    <w:p>
      <w:r>
        <w:t>Jeffery C. Hall ; Jay C. Duniap ; Theodore Friedmann ; Francesco Giannelli 其他作品：https://www.jiaokey.com/tag/Jeffery C. Hall ; Jay C. Duniap ; Theodore Friedmann ; Francesco Giannelli.html</w:t>
      </w:r>
    </w:p>
    <w:p>
      <w:r>
        <w:t>Academic Press 出版图书：https://www.jiaokey.com/tag/Academic Press.html</w:t>
      </w:r>
    </w:p>
    <w:p>
      <w:r>
        <w:t>关键词搜索：https://www.jiaokey.com/tag/Advances in Genetics Volume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