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biology in regenerative medicine bridging stem cells and future therapies</w:t>
      </w:r>
    </w:p>
    <w:p>
      <w:r>
        <w:rPr>
          <w:rFonts w:ascii="宋体" w:hAnsi="宋体" w:eastAsia="宋体"/>
          <w:sz w:val="24"/>
        </w:rPr>
        <w:t>Charles C. Hong ; Jijun Hao ; Ada S. 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biology in regenerative medicine bridging stem cells and future therapies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C. Hong ; Jijun Hao ; Ada S. 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本书出售、求购地址：https://www.jiaokey.com/book/detail/40828041.html</w:t>
      </w:r>
    </w:p>
    <w:p>
      <w:r>
        <w:t>更多相关图书推荐：https://www.jiaokey.com</w:t>
      </w:r>
    </w:p>
    <w:p>
      <w:r>
        <w:t>Charles C. Hong ; Jijun Hao ; Ada S. Ao 其他作品：https://www.jiaokey.com/tag/Charles C. Hong ; Jijun Hao ; Ada S. Ao.html</w:t>
      </w:r>
    </w:p>
    <w:p>
      <w:r>
        <w:t>WILEY 出版图书：https://www.jiaokey.com/tag/WILEY.html</w:t>
      </w:r>
    </w:p>
    <w:p>
      <w:r>
        <w:t>关键词搜索：https://www.jiaokey.com/tag/Chemical biology in regenerative medicine bridging stem cells and future therapies.html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