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Adipogenesis signaling pathways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Adipogenesis signaling pathways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本书出售、求购地址：https://www.jiaokey.com/book/detail/40828025.html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关键词搜索：https://www.jiaokey.com/tag/Adipogenesis signaling pathways.html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