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new frontiers in science &amp; ethics</w:t>
      </w:r>
    </w:p>
    <w:p>
      <w:r>
        <w:rPr>
          <w:rFonts w:ascii="宋体" w:hAnsi="宋体" w:eastAsia="宋体"/>
          <w:sz w:val="24"/>
        </w:rPr>
        <w:t>Muireann Quigley ; Sarah Chan ; John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new frontiers in science &amp;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Muireann Quigley ; Sarah Chan ; John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本书出售、求购地址：https://www.jiaokey.com/book/detail/40828005.html</w:t>
      </w:r>
    </w:p>
    <w:p>
      <w:r>
        <w:t>更多相关图书推荐：https://www.jiaokey.com</w:t>
      </w:r>
    </w:p>
    <w:p>
      <w:r>
        <w:t>Muireann Quigley ; Sarah Chan ; John Harris 其他作品：https://www.jiaokey.com/tag/Muireann Quigley ; Sarah Chan ; John Harris.html</w:t>
      </w:r>
    </w:p>
    <w:p>
      <w:r>
        <w:t>World Scientific 出版图书：https://www.jiaokey.com/tag/World Scientific.html</w:t>
      </w:r>
    </w:p>
    <w:p>
      <w:r>
        <w:t>关键词搜索：https://www.jiaokey.com/tag/Stem cells new frontiers in science &amp;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