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Surface Receptors A Short Course on Theory and Methods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Surface Receptors A Short Course on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本书出售、求购地址：https://www.jiaokey.com/book/detail/40827988.html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Inc. 出版图书：https://www.jiaokey.com/tag/ Inc..html</w:t>
      </w:r>
    </w:p>
    <w:p>
      <w:r>
        <w:t>关键词搜索：https://www.jiaokey.com/tag/Cell Surface Receptors A Short Course on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