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Genetics research summaries</w:t>
      </w:r>
    </w:p>
    <w:p>
      <w:r>
        <w:rPr>
          <w:rFonts w:ascii="宋体" w:hAnsi="宋体" w:eastAsia="宋体"/>
          <w:sz w:val="24"/>
        </w:rPr>
        <w:t>Lyndsay E.Hewitt ; John W.ONeil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Genetics research summaries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Lyndsay E.Hewitt ; John W.ONeil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Gazelle distributor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本书出售、求购地址：https://www.jiaokey.com/book/detail/40827962.html</w:t>
      </w:r>
    </w:p>
    <w:p>
      <w:r>
        <w:t>更多相关图书推荐：https://www.jiaokey.com</w:t>
      </w:r>
    </w:p>
    <w:p>
      <w:r>
        <w:t>Lyndsay E.Hewitt ; John W.ONeil 其他作品：https://www.jiaokey.com/tag/Lyndsay E.Hewitt ; John W.ONeil.html</w:t>
      </w:r>
    </w:p>
    <w:p>
      <w:r>
        <w:t>Gazelle distributor 出版图书：https://www.jiaokey.com/tag/Gazelle distributor.html</w:t>
      </w:r>
    </w:p>
    <w:p>
      <w:r>
        <w:t>关键词搜索：https://www.jiaokey.com/tag/Genetics research summaries.html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