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SPRING FESTIVAL: JOURNEY HOME &amp; CELEBRATIONS</w:t>
      </w:r>
    </w:p>
    <w:p>
      <w:r>
        <w:rPr>
          <w:rFonts w:ascii="宋体" w:hAnsi="宋体" w:eastAsia="宋体"/>
          <w:sz w:val="24"/>
        </w:rPr>
        <w:t>何北剑著；张晓果译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SPRING FESTIVAL: JOURNEY HOME &amp; CELEBRATIONS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何北剑著；张晓果译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本书出售、求购地址：https://www.jiaokey.com/book/detail/40827877.html</w:t>
      </w:r>
    </w:p>
    <w:p>
      <w:r>
        <w:t>更多相关图书推荐：https://www.jiaokey.com</w:t>
      </w:r>
    </w:p>
    <w:p>
      <w:r>
        <w:t>何北剑著；张晓果译 其他作品：https://www.jiaokey.com/tag/何北剑著；张晓果译.html</w:t>
      </w:r>
    </w:p>
    <w:p>
      <w:r>
        <w:t>五洲传播出版社 出版图书：https://www.jiaokey.com/tag/五洲传播出版社.html</w:t>
      </w:r>
    </w:p>
    <w:p>
      <w:r>
        <w:t>关键词搜索：https://www.jiaokey.com/tag/CHINESE SPRING FESTIVAL: JOURNEY HOME &amp; CELEBRATIONS.html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