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SUTDY ON EIGENVALUES OF HIGHER-ORDER TENSORS AND RELATED POLYNOMIAL OPTIMZATION PROBLEMS</w:t>
      </w:r>
    </w:p>
    <w:p>
      <w:r>
        <w:rPr>
          <w:rFonts w:ascii="宋体" w:hAnsi="宋体" w:eastAsia="宋体"/>
          <w:sz w:val="24"/>
        </w:rPr>
        <w:t>杨宇宁， 杨庆之著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SUTDY ON EIGENVALUES OF HIGHER-ORDER TENSORS AND RELATED POLYNOMIAL OPTIMZATION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杨宇宁， 杨庆之著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本书出售、求购地址：https://www.jiaokey.com/book/detail/40827873.html</w:t>
      </w:r>
    </w:p>
    <w:p>
      <w:r>
        <w:t>更多相关图书推荐：https://www.jiaokey.com</w:t>
      </w:r>
    </w:p>
    <w:p>
      <w:r>
        <w:t>杨宇宁， 杨庆之著 其他作品：https://www.jiaokey.com/tag/杨宇宁， 杨庆之著.html</w:t>
      </w:r>
    </w:p>
    <w:p>
      <w:r>
        <w:t>SCIENCE PRESS 出版图书：https://www.jiaokey.com/tag/SCIENCE PRESS.html</w:t>
      </w:r>
    </w:p>
    <w:p>
      <w:r>
        <w:t>关键词搜索：https://www.jiaokey.com/tag/A SUTDY ON EIGENVALUES OF HIGHER-ORDER TENSORS AND RELATED POLYNOMIAL OPTIMZATION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