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THEORY FOR HAMILTONIAN SYSTEMS AND MULTIPLE SOLUTION PROBLEMS</w:t>
      </w:r>
    </w:p>
    <w:p>
      <w:r>
        <w:rPr>
          <w:rFonts w:ascii="宋体" w:hAnsi="宋体" w:eastAsia="宋体"/>
          <w:sz w:val="24"/>
        </w:rPr>
        <w:t>董玉君著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THEORY FOR HAMILTONIAN SYSTEMS AND MULTIPLE SOLUTION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本书出售、求购地址：https://www.jiaokey.com/book/detail/40827869.html</w:t>
      </w:r>
    </w:p>
    <w:p>
      <w:r>
        <w:t>更多相关图书推荐：https://www.jiaokey.com</w:t>
      </w:r>
    </w:p>
    <w:p>
      <w:r>
        <w:t>董玉君著 其他作品：https://www.jiaokey.com/tag/董玉君著.html</w:t>
      </w:r>
    </w:p>
    <w:p>
      <w:r>
        <w:t>SCIENCE PRESS 出版图书：https://www.jiaokey.com/tag/SCIENCE PRESS.html</w:t>
      </w:r>
    </w:p>
    <w:p>
      <w:r>
        <w:t>关键词搜索：https://www.jiaokey.com/tag/INDEX THEORY FOR HAMILTONIAN SYSTEMS AND MULTIPLE SOLUTION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