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mathematical biology proceedings of the Conference on Mathematical Biology and Dynamical Systems</w:t>
      </w:r>
    </w:p>
    <w:p>
      <w:r>
        <w:rPr>
          <w:rFonts w:ascii="宋体" w:hAnsi="宋体" w:eastAsia="宋体"/>
          <w:sz w:val="24"/>
        </w:rPr>
        <w:t>Kazem Mahdavi ; Rebecca Culshaw ; John 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mathematical biology proceedings of the Conference on Mathematical Biology and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Kazem Mahdavi ; Rebecca Culshaw ; John 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本书出售、求购地址：https://www.jiaokey.com/book/detail/40827645.html</w:t>
      </w:r>
    </w:p>
    <w:p>
      <w:r>
        <w:t>更多相关图书推荐：https://www.jiaokey.com</w:t>
      </w:r>
    </w:p>
    <w:p>
      <w:r>
        <w:t>Kazem Mahdavi ; Rebecca Culshaw ; John Boucher 其他作品：https://www.jiaokey.com/tag/Kazem Mahdavi ; Rebecca Culshaw ; John Boucher.html</w:t>
      </w:r>
    </w:p>
    <w:p>
      <w:r>
        <w:t>World Scientific 出版图书：https://www.jiaokey.com/tag/World Scientific.html</w:t>
      </w:r>
    </w:p>
    <w:p>
      <w:r>
        <w:t>关键词搜索：https://www.jiaokey.com/tag/Current developments in mathematical biology proceedings of the Conference on Mathematical Biology and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