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statistics for network biology methods in systems biology</w:t>
      </w:r>
    </w:p>
    <w:p>
      <w:r>
        <w:rPr>
          <w:rFonts w:ascii="宋体" w:hAnsi="宋体" w:eastAsia="宋体"/>
          <w:sz w:val="24"/>
        </w:rPr>
        <w:t>Matthias Dehmer ; Frank Emmert-Streib ; Armin Graber ; Armindo Salvador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statistics for network biology methods in systems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Matthias Dehmer ; Frank Emmert-Streib ; Armin Graber ; Armindo Salvador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本书出售、求购地址：https://www.jiaokey.com/book/detail/40827606.html</w:t>
      </w:r>
    </w:p>
    <w:p>
      <w:r>
        <w:t>更多相关图书推荐：https://www.jiaokey.com</w:t>
      </w:r>
    </w:p>
    <w:p>
      <w:r>
        <w:t>Matthias Dehmer ; Frank Emmert-Streib ; Armin Graber ; Armindo Salvador 其他作品：https://www.jiaokey.com/tag/Matthias Dehmer ; Frank Emmert-Streib ; Armin Graber ; Armindo Salvador.html</w:t>
      </w:r>
    </w:p>
    <w:p>
      <w:r>
        <w:t>Wiley-Blackwell 出版图书：https://www.jiaokey.com/tag/Wiley-Blackwell.html</w:t>
      </w:r>
    </w:p>
    <w:p>
      <w:r>
        <w:t>关键词搜索：https://www.jiaokey.com/tag/Applied statistics for network biology methods in systems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