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12th International Conference on Systems Biology 2011 (ICSB 2011) Heidelberg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12th International Conference on Systems Biology 2011 (ICSB 2011) Heidelberg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Congress GmbH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本书出售、求购地址：https://www.jiaokey.com/book/detail/40827553.html</w:t>
      </w:r>
    </w:p>
    <w:p>
      <w:r>
        <w:t>更多相关图书推荐：https://www.jiaokey.com</w:t>
      </w:r>
    </w:p>
    <w:p>
      <w:r>
        <w:t>Congress GmbH 出版图书：https://www.jiaokey.com/tag/Congress GmbH.html</w:t>
      </w:r>
    </w:p>
    <w:p>
      <w:r>
        <w:t>关键词搜索：https://www.jiaokey.com/tag/12th International Conference on Systems Biology 2011 (ICSB 2011) Heidelberg.html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