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laboratory skills for biosciences</w:t>
      </w:r>
    </w:p>
    <w:p>
      <w:r>
        <w:rPr>
          <w:rFonts w:ascii="宋体" w:hAnsi="宋体" w:eastAsia="宋体"/>
          <w:sz w:val="24"/>
        </w:rPr>
        <w:t>Mohammed S.Meah ; Elizabeth Kebede-Westhead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laboratory skills for biosciences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S.Meah ; Elizabeth Kebede-Westhead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本书出售、求购地址：https://www.jiaokey.com/book/detail/40827548.html</w:t>
      </w:r>
    </w:p>
    <w:p>
      <w:r>
        <w:t>更多相关图书推荐：https://www.jiaokey.com</w:t>
      </w:r>
    </w:p>
    <w:p>
      <w:r>
        <w:t>Mohammed S.Meah ; Elizabeth Kebede-Westhead 其他作品：https://www.jiaokey.com/tag/Mohammed S.Meah ; Elizabeth Kebede-Westhead.html</w:t>
      </w:r>
    </w:p>
    <w:p>
      <w:r>
        <w:t>Wiley-Blackwell 出版图书：https://www.jiaokey.com/tag/Wiley-Blackwell.html</w:t>
      </w:r>
    </w:p>
    <w:p>
      <w:r>
        <w:t>关键词搜索：https://www.jiaokey.com/tag/Essential laboratory skills for biosciences.html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