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BIOMAT 2010 International Symposium on Mathematical and Computational Biology</w:t>
      </w:r>
    </w:p>
    <w:p>
      <w:r>
        <w:rPr>
          <w:rFonts w:ascii="宋体" w:hAnsi="宋体" w:eastAsia="宋体"/>
          <w:sz w:val="24"/>
        </w:rPr>
        <w:t>Rubem P Mondaini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BIOMAT 2010 International Symposium on Mathematical and Computational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Rubem P Mondaini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本书出售、求购地址：https://www.jiaokey.com/book/detail/40827495.html</w:t>
      </w:r>
    </w:p>
    <w:p>
      <w:r>
        <w:t>更多相关图书推荐：https://www.jiaokey.com</w:t>
      </w:r>
    </w:p>
    <w:p>
      <w:r>
        <w:t>Rubem P Mondaini 其他作品：https://www.jiaokey.com/tag/Rubem P Mondaini.html</w:t>
      </w:r>
    </w:p>
    <w:p>
      <w:r>
        <w:t>World Scientific 出版图书：https://www.jiaokey.com/tag/World Scientific.html</w:t>
      </w:r>
    </w:p>
    <w:p>
      <w:r>
        <w:t>关键词搜索：https://www.jiaokey.com/tag/BIOMAT 2010 International Symposium on Mathematical and Computational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