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Mathematics of Darwin’s Legacy</w:t>
      </w:r>
    </w:p>
    <w:p>
      <w:r>
        <w:rPr>
          <w:rFonts w:ascii="宋体" w:hAnsi="宋体" w:eastAsia="宋体"/>
          <w:sz w:val="24"/>
        </w:rPr>
        <w:t>Fabio A.C.C.Chalub ; Jose Francisco Rodrigues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Mathematics of Darwin’s Legacy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Fabio A.C.C.Chalub ; Jose Francisco Rodrigues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本书出售、求购地址：https://www.jiaokey.com/book/detail/40827494.html</w:t>
      </w:r>
    </w:p>
    <w:p>
      <w:r>
        <w:t>更多相关图书推荐：https://www.jiaokey.com</w:t>
      </w:r>
    </w:p>
    <w:p>
      <w:r>
        <w:t>Fabio A.C.C.Chalub ; Jose Francisco Rodrigues 其他作品：https://www.jiaokey.com/tag/Fabio A.C.C.Chalub ; Jose Francisco Rodrigues.html</w:t>
      </w:r>
    </w:p>
    <w:p>
      <w:r>
        <w:t>Birkhauser 出版图书：https://www.jiaokey.com/tag/Birkhauser.html</w:t>
      </w:r>
    </w:p>
    <w:p>
      <w:r>
        <w:t>关键词搜索：https://www.jiaokey.com/tag/The Mathematics of Darwin’s Legacy.html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