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Continental conservation scientific foundations of regional reserve networks</w:t>
      </w:r>
    </w:p>
    <w:p>
      <w:r>
        <w:rPr>
          <w:rFonts w:ascii="宋体" w:hAnsi="宋体" w:eastAsia="宋体"/>
          <w:sz w:val="24"/>
        </w:rPr>
        <w:t>Michael E.Soule; John Terborgh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Continental conservation scientific foundations of regional reserve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E.Soule; John Terborgh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本书出售、求购地址：https://www.jiaokey.com/book/detail/40827474.html</w:t>
      </w:r>
    </w:p>
    <w:p>
      <w:r>
        <w:t>更多相关图书推荐：https://www.jiaokey.com</w:t>
      </w:r>
    </w:p>
    <w:p>
      <w:r>
        <w:t>Michael E.Soule; John Terborgh 其他作品：https://www.jiaokey.com/tag/Michael E.Soule; John Terborgh.html</w:t>
      </w:r>
    </w:p>
    <w:p>
      <w:r>
        <w:t>Island Press 出版图书：https://www.jiaokey.com/tag/Island Press.html</w:t>
      </w:r>
    </w:p>
    <w:p>
      <w:r>
        <w:t>关键词搜索：https://www.jiaokey.com/tag/Continental conservation scientific foundations of regional reserve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