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a problem in aquatic life</w:t>
      </w:r>
    </w:p>
    <w:p>
      <w:r>
        <w:rPr>
          <w:rFonts w:ascii="宋体" w:hAnsi="宋体" w:eastAsia="宋体"/>
          <w:sz w:val="24"/>
        </w:rPr>
        <w:t>A.Panigrahi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a problem in aquatic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A.Panigrahi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 Books New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本书出售、求购地址：https://www.jiaokey.com/book/detail/40827381.html</w:t>
      </w:r>
    </w:p>
    <w:p>
      <w:r>
        <w:t>更多相关图书推荐：https://www.jiaokey.com</w:t>
      </w:r>
    </w:p>
    <w:p>
      <w:r>
        <w:t>A.Panigrahi 其他作品：https://www.jiaokey.com/tag/A.Panigrahi.html</w:t>
      </w:r>
    </w:p>
    <w:p>
      <w:r>
        <w:t>ALP Books New Delhi 出版图书：https://www.jiaokey.com/tag/ALP Books New Delhi.html</w:t>
      </w:r>
    </w:p>
    <w:p>
      <w:r>
        <w:t>关键词搜索：https://www.jiaokey.com/tag/Water pollution a problem in aquatic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