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disaster relief 2</w:t>
      </w:r>
    </w:p>
    <w:p>
      <w:r>
        <w:rPr>
          <w:rFonts w:ascii="宋体" w:hAnsi="宋体" w:eastAsia="宋体"/>
          <w:sz w:val="24"/>
        </w:rPr>
        <w:t>K.Bradley Penuel ; Matthew Statler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disaster relief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K.Bradley Penuel ; Matthew Statler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本书出售、求购地址：https://www.jiaokey.com/book/detail/40827355.html</w:t>
      </w:r>
    </w:p>
    <w:p>
      <w:r>
        <w:t>更多相关图书推荐：https://www.jiaokey.com</w:t>
      </w:r>
    </w:p>
    <w:p>
      <w:r>
        <w:t>K.Bradley Penuel ; Matthew Statler 其他作品：https://www.jiaokey.com/tag/K.Bradley Penuel ; Matthew Statler.html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disaster relief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