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nanotechnology in water and wastewater treatment Volume 3: Nanofil Tration Membranes and Nanofil Ters</w:t>
      </w:r>
    </w:p>
    <w:p>
      <w:r>
        <w:rPr>
          <w:rFonts w:ascii="宋体" w:hAnsi="宋体" w:eastAsia="宋体"/>
          <w:sz w:val="24"/>
        </w:rPr>
        <w:t>Diego Ronaldinho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nanotechnology in water and wastewater treatment Volume 3: Nanofil Tration Membranes and Nanofil 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Diego Ronaldinho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本书出售、求购地址：https://www.jiaokey.com/book/detail/40827343.html</w:t>
      </w:r>
    </w:p>
    <w:p>
      <w:r>
        <w:t>更多相关图书推荐：https://www.jiaokey.com</w:t>
      </w:r>
    </w:p>
    <w:p>
      <w:r>
        <w:t>Diego Ronaldinho 其他作品：https://www.jiaokey.com/tag/Diego Ronaldinho.html</w:t>
      </w:r>
    </w:p>
    <w:p>
      <w:r>
        <w:t>Auris Reference 出版图书：https://www.jiaokey.com/tag/Auris Reference.html</w:t>
      </w:r>
    </w:p>
    <w:p>
      <w:r>
        <w:t>关键词搜索：https://www.jiaokey.com/tag/Encyclopedia of nanotechnology in water and wastewater treatment Volume 3: Nanofil Tration Membranes and Nanofil 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