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 in fire engneering theory</w:t>
      </w:r>
    </w:p>
    <w:p>
      <w:r>
        <w:rPr>
          <w:rFonts w:ascii="宋体" w:hAnsi="宋体" w:eastAsia="宋体"/>
          <w:sz w:val="24"/>
        </w:rPr>
        <w:t>Guan Heng Yeoh ; Kwok Kit Yuen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 in fire engneering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 Heng Yeoh ; Kwok Kit Yuen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lsevie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本书出售、求购地址：https://www.jiaokey.com/book/detail/40827322.html</w:t>
      </w:r>
    </w:p>
    <w:p>
      <w:r>
        <w:t>更多相关图书推荐：https://www.jiaokey.com</w:t>
      </w:r>
    </w:p>
    <w:p>
      <w:r>
        <w:t>Guan Heng Yeoh ; Kwok Kit Yuen 其他作品：https://www.jiaokey.com/tag/Guan Heng Yeoh ; Kwok Kit Yuen.html</w:t>
      </w:r>
    </w:p>
    <w:p>
      <w:r>
        <w:t>lsevie 出版图书：https://www.jiaokey.com/tag/lsevie.html</w:t>
      </w:r>
    </w:p>
    <w:p>
      <w:r>
        <w:t>关键词搜索：https://www.jiaokey.com/tag/Computational fluid dynamics in fire engneering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