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sludge minimization and biomaterials/bioenergy recovery technologies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sludge minimization and biomaterials/bioenergy recovery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本书出售、求购地址：https://www.jiaokey.com/book/detail/40827286.html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关键词搜索：https://www.jiaokey.com/tag/Biological sludge minimization and biomaterials/bioenergy recovery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