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 management in the chemical and petroleum industries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 management in the chemical and petroleum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本书出售、求购地址：https://www.jiaokey.com/book/detail/40827150.html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关键词搜索：https://www.jiaokey.com/tag/Waste management in the chemical and petroleum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