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and actuation using networked unmanned vehicles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and actuation using networked unmanned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本书出售、求购地址：https://www.jiaokey.com/book/detail/40827149.html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Publication 出版图书：https://www.jiaokey.com/tag/Publication.html</w:t>
      </w:r>
    </w:p>
    <w:p>
      <w:r>
        <w:t>关键词搜索：https://www.jiaokey.com/tag/Remote sensing and actuation using networked unmanned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