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the efficiency of coal-fired power plants : issues and potential benefits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the efficiency of coal-fired power plants : issues and potential benefits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本书出售、求购地址：https://www.jiaokey.com/book/detail/40827101.html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关键词搜索：https://www.jiaokey.com/tag/Improving the efficiency of coal-fired power plants : issues and potential benefits.html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