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use effects on streamflow and water quality in the northeastern United States</w:t>
      </w:r>
    </w:p>
    <w:p>
      <w:r>
        <w:rPr>
          <w:rFonts w:ascii="宋体" w:hAnsi="宋体" w:eastAsia="宋体"/>
          <w:sz w:val="24"/>
        </w:rPr>
        <w:t>Boca Raton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use effects on streamflow and water quality in the northeastern United States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Boca Raton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Fla. : 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本书出售、求购地址：https://www.jiaokey.com/book/detail/40827097.html</w:t>
      </w:r>
    </w:p>
    <w:p>
      <w:r>
        <w:t>更多相关图书推荐：https://www.jiaokey.com</w:t>
      </w:r>
    </w:p>
    <w:p>
      <w:r>
        <w:t>Boca Raton 其他作品：https://www.jiaokey.com/tag/Boca Raton.html</w:t>
      </w:r>
    </w:p>
    <w:p>
      <w:r>
        <w:t xml:space="preserve"> Fla. : CRC 出版图书：https://www.jiaokey.com/tag/ Fla. : CRC.html</w:t>
      </w:r>
    </w:p>
    <w:p>
      <w:r>
        <w:t>关键词搜索：https://www.jiaokey.com/tag/Land use effects on streamflow and water quality in the northeastern United States.html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