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PROTEOMICS SECONG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PROTEOMICS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本书出售、求购地址：https://www.jiaokey.com/book/detail/40827082.html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关键词搜索：https://www.jiaokey.com/tag/PRINCIPLES OF PROTEOMICS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