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BIOMARKERS IN CANCER WITH 176FIGURES AND TABLES</w:t>
      </w:r>
    </w:p>
    <w:p>
      <w:r>
        <w:rPr>
          <w:rFonts w:ascii="宋体" w:hAnsi="宋体" w:eastAsia="宋体"/>
          <w:sz w:val="24"/>
        </w:rPr>
        <w:t>VICTOR R.PREEDY·VINOOD B.PATEL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BIOMARKERS IN CANCER WITH 176FIGURES AND TABLES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R.PREEDY·VINOOD B.PATEL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REFERENCE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本书出售、求购地址：https://www.jiaokey.com/book/detail/40827028.html</w:t>
      </w:r>
    </w:p>
    <w:p>
      <w:r>
        <w:t>更多相关图书推荐：https://www.jiaokey.com</w:t>
      </w:r>
    </w:p>
    <w:p>
      <w:r>
        <w:t>VICTOR R.PREEDY·VINOOD B.PATEL 其他作品：https://www.jiaokey.com/tag/VICTOR R.PREEDY·VINOOD B.PATEL.html</w:t>
      </w:r>
    </w:p>
    <w:p>
      <w:r>
        <w:t>SPRINGER REFERENCE 出版图书：https://www.jiaokey.com/tag/SPRINGER REFERENCE.html</w:t>
      </w:r>
    </w:p>
    <w:p>
      <w:r>
        <w:t>关键词搜索：https://www.jiaokey.com/tag/BIOMARKERS IN CANCER WITH 176FIGURES AND TABLES.html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