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RETHINKNG REFERENCE FOR ACADEMIC LIBRARIES INNOVATIVE DEVELOPMENTS AND FUTURE TRENDS</w:t>
      </w:r>
    </w:p>
    <w:p>
      <w:r>
        <w:rPr>
          <w:rFonts w:ascii="宋体" w:hAnsi="宋体" w:eastAsia="宋体"/>
          <w:sz w:val="24"/>
        </w:rPr>
        <w:t>CARRIE FORBES JENNIFER 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RETHINKNG REFERENCE FOR ACADEMIC LIBRARIES INNOVATIVE DEVELOPMENTS AND FUTURE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CARRIE FORBES JENNIFER 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本书出售、求购地址：https://www.jiaokey.com/book/detail/40827005.html</w:t>
      </w:r>
    </w:p>
    <w:p>
      <w:r>
        <w:t>更多相关图书推荐：https://www.jiaokey.com</w:t>
      </w:r>
    </w:p>
    <w:p>
      <w:r>
        <w:t>CARRIE FORBES JENNIFER BOWERS 其他作品：https://www.jiaokey.com/tag/CARRIE FORBES JENNIFER BOWERS.html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关键词搜索：https://www.jiaokey.com/tag/RETHINKNG REFERENCE FOR ACADEMIC LIBRARIES INNOVATIVE DEVELOPMENTS AND FUTURE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