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论意象主义诗歌之本质=The Nature of Imagist Poetry</w:t>
      </w:r>
    </w:p>
    <w:p>
      <w:r>
        <w:rPr>
          <w:rFonts w:ascii="宋体" w:hAnsi="宋体" w:eastAsia="宋体"/>
          <w:sz w:val="24"/>
        </w:rPr>
        <w:t>赵伐著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论意象主义诗歌之本质=The Nature of Imagist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本书出售、求购地址：https://www.jiaokey.com/book/detail/40826953.html</w:t>
      </w:r>
    </w:p>
    <w:p>
      <w:r>
        <w:t>更多相关图书推荐：https://www.jiaokey.com</w:t>
      </w:r>
    </w:p>
    <w:p>
      <w:r>
        <w:t>赵伐著 其他作品：https://www.jiaokey.com/tag/赵伐著.html</w:t>
      </w:r>
    </w:p>
    <w:p>
      <w:r>
        <w:t>重庆出版社 出版图书：https://www.jiaokey.com/tag/重庆出版社.html</w:t>
      </w:r>
    </w:p>
    <w:p>
      <w:r>
        <w:t>关键词搜索：https://www.jiaokey.com/tag/论意象主义诗歌之本质=The Nature of Imagist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