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Biocatalysis for green chemistry and chemical process development</w:t>
      </w:r>
    </w:p>
    <w:p>
      <w:r>
        <w:rPr>
          <w:rFonts w:ascii="宋体" w:hAnsi="宋体" w:eastAsia="宋体"/>
          <w:sz w:val="24"/>
        </w:rPr>
        <w:t>Junhua Tao ; Romas Kazlauskas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Biocatalysis for green chemistry and chemical process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Junhua Tao ; Romas Kazlauskas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本书出售、求购地址：https://www.jiaokey.com/book/detail/40826926.html</w:t>
      </w:r>
    </w:p>
    <w:p>
      <w:r>
        <w:t>更多相关图书推荐：https://www.jiaokey.com</w:t>
      </w:r>
    </w:p>
    <w:p>
      <w:r>
        <w:t>Junhua Tao ; Romas Kazlauskas 其他作品：https://www.jiaokey.com/tag/Junhua Tao ; Romas Kazlauskas.html</w:t>
      </w:r>
    </w:p>
    <w:p>
      <w:r>
        <w:t>John Wiley &amp; Sons 出版图书：https://www.jiaokey.com/tag/John Wiley &amp; Sons.html</w:t>
      </w:r>
    </w:p>
    <w:p>
      <w:r>
        <w:t>关键词搜索：https://www.jiaokey.com/tag/Biocatalysis for green chemistry and chemical process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