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spectroscopy a versatile tool for environmental research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spectroscopy a versatile tool for environmental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本书出售、求购地址：https://www.jiaokey.com/book/detail/40826923.html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Wiley 出版图书：https://www.jiaokey.com/tag/Wiley.html</w:t>
      </w:r>
    </w:p>
    <w:p>
      <w:r>
        <w:t>关键词搜索：https://www.jiaokey.com/tag/NMR spectroscopy a versatile tool for environmental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