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 and watershed restoration a guide to restoring riverine processes and habitats</w:t>
      </w:r>
    </w:p>
    <w:p>
      <w:r>
        <w:rPr>
          <w:rFonts w:ascii="宋体" w:hAnsi="宋体" w:eastAsia="宋体"/>
          <w:sz w:val="24"/>
        </w:rPr>
        <w:t>Philip Roni ; Tim Beechie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 and watershed restoration a guide to restoring riverine processes and habitats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Roni ; Tim Beechie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本书出售、求购地址：https://www.jiaokey.com/book/detail/40826875.html</w:t>
      </w:r>
    </w:p>
    <w:p>
      <w:r>
        <w:t>更多相关图书推荐：https://www.jiaokey.com</w:t>
      </w:r>
    </w:p>
    <w:p>
      <w:r>
        <w:t>Philip Roni ; Tim Beechie 其他作品：https://www.jiaokey.com/tag/Philip Roni ; Tim Beechie.html</w:t>
      </w:r>
    </w:p>
    <w:p>
      <w:r>
        <w:t>John Wiley &amp; Sons 出版图书：https://www.jiaokey.com/tag/John Wiley &amp; Sons.html</w:t>
      </w:r>
    </w:p>
    <w:p>
      <w:r>
        <w:t>关键词搜索：https://www.jiaokey.com/tag/Stream and watershed restoration a guide to restoring riverine processes and habitats.html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