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Community-based adaptation to climate change scaling it up</w:t>
      </w:r>
    </w:p>
    <w:p>
      <w:r>
        <w:rPr>
          <w:rFonts w:ascii="宋体" w:hAnsi="宋体" w:eastAsia="宋体"/>
          <w:sz w:val="24"/>
        </w:rPr>
        <w:t>Lisa Schipper ; Jessica Ayers ; Hannah Reid ; Saleemul Huq ; Atiq 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Community-based adaptation to climate change scaling it 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Schipper ; Jessica Ayers ; Hannah Reid ; Saleemul Huq ; Atiq 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本书出售、求购地址：https://www.jiaokey.com/book/detail/40826840.html</w:t>
      </w:r>
    </w:p>
    <w:p>
      <w:r>
        <w:t>更多相关图书推荐：https://www.jiaokey.com</w:t>
      </w:r>
    </w:p>
    <w:p>
      <w:r>
        <w:t>Lisa Schipper ; Jessica Ayers ; Hannah Reid ; Saleemul Huq ; Atiq Rahman 其他作品：https://www.jiaokey.com/tag/Lisa Schipper ; Jessica Ayers ; Hannah Reid ; Saleemul Huq ; Atiq Rahman.html</w:t>
      </w:r>
    </w:p>
    <w:p>
      <w:r>
        <w:t>Routledge 出版图书：https://www.jiaokey.com/tag/Routledge.html</w:t>
      </w:r>
    </w:p>
    <w:p>
      <w:r>
        <w:t>关键词搜索：https://www.jiaokey.com/tag/Community-based adaptation to climate change scaling it 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