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Subnational partnerships for sustainable development transatlantic cooperation between the United States and Germany</w:t>
      </w:r>
    </w:p>
    <w:p>
      <w:r>
        <w:rPr>
          <w:rFonts w:ascii="宋体" w:hAnsi="宋体" w:eastAsia="宋体"/>
          <w:sz w:val="24"/>
        </w:rPr>
        <w:t>Holley Andrea Ralston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Subnational partnerships for sustainable development transatlantic cooperation between the United States and 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Holley Andrea Ralston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本书出售、求购地址：https://www.jiaokey.com/book/detail/40826817.html</w:t>
      </w:r>
    </w:p>
    <w:p>
      <w:r>
        <w:t>更多相关图书推荐：https://www.jiaokey.com</w:t>
      </w:r>
    </w:p>
    <w:p>
      <w:r>
        <w:t>Holley Andrea Ralston 其他作品：https://www.jiaokey.com/tag/Holley Andrea Ralston.html</w:t>
      </w:r>
    </w:p>
    <w:p>
      <w:r>
        <w:t>关键词搜索：https://www.jiaokey.com/tag/Subnational partnerships for sustainable development transatlantic cooperation between the United States and 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