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and the sustainability mosaic crafting long-term ecological and societal solutions</w:t>
      </w:r>
    </w:p>
    <w:p>
      <w:r>
        <w:rPr>
          <w:rFonts w:ascii="宋体" w:hAnsi="宋体" w:eastAsia="宋体"/>
          <w:sz w:val="24"/>
        </w:rPr>
        <w:t>Sanjay Sharma ; Mark Starik ; Bryan Husted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and the sustainability mosaic crafting long-term ecological and societal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Sharma ; Mark Starik ; Bryan Husted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本书出售、求购地址：https://www.jiaokey.com/book/detail/40826813.html</w:t>
      </w:r>
    </w:p>
    <w:p>
      <w:r>
        <w:t>更多相关图书推荐：https://www.jiaokey.com</w:t>
      </w:r>
    </w:p>
    <w:p>
      <w:r>
        <w:t>Sanjay Sharma ; Mark Starik ; Bryan Husted 其他作品：https://www.jiaokey.com/tag/Sanjay Sharma ; Mark Starik ; Bryan Husted.html</w:t>
      </w:r>
    </w:p>
    <w:p>
      <w:r>
        <w:t>Edward Elgar 出版图书：https://www.jiaokey.com/tag/Edward Elgar.html</w:t>
      </w:r>
    </w:p>
    <w:p>
      <w:r>
        <w:t>关键词搜索：https://www.jiaokey.com/tag/Organizations and the sustainability mosaic crafting long-term ecological and societal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