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global warming on coastal groundwater resources : simplified approach for global scale evaluations</w:t>
      </w:r>
    </w:p>
    <w:p>
      <w:r>
        <w:rPr>
          <w:rFonts w:ascii="宋体" w:hAnsi="宋体" w:eastAsia="宋体"/>
          <w:sz w:val="24"/>
        </w:rPr>
        <w:t>Priyantha Ranjan Sarukkalige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global warming on coastal groundwater resources : simplified approach for global scale evaluations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Priyantha Ranjan Sarukkalige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本书出售、求购地址：https://www.jiaokey.com/book/detail/40826795.html</w:t>
      </w:r>
    </w:p>
    <w:p>
      <w:r>
        <w:t>更多相关图书推荐：https://www.jiaokey.com</w:t>
      </w:r>
    </w:p>
    <w:p>
      <w:r>
        <w:t>Priyantha Ranjan Sarukkalige 其他作品：https://www.jiaokey.com/tag/Priyantha Ranjan Sarukkalige.html</w:t>
      </w:r>
    </w:p>
    <w:p>
      <w:r>
        <w:t>VDM Verlag 出版图书：https://www.jiaokey.com/tag/VDM Verlag.html</w:t>
      </w:r>
    </w:p>
    <w:p>
      <w:r>
        <w:t>关键词搜索：https://www.jiaokey.com/tag/Effects of global warming on coastal groundwater resources : simplified approach for global scale evaluations.html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