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线弦五重奏曲  火车向着韶山跑</w:t>
      </w:r>
    </w:p>
    <w:p>
      <w:r>
        <w:rPr>
          <w:rFonts w:ascii="宋体" w:hAnsi="宋体" w:eastAsia="宋体"/>
          <w:sz w:val="24"/>
        </w:rPr>
        <w:t>施武杰编曲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线弦五重奏曲  火车向着韶山跑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施武杰编曲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本书出售、求购地址：https://www.jiaokey.com/book/detail/40826778.html</w:t>
      </w:r>
    </w:p>
    <w:p>
      <w:r>
        <w:t>更多相关图书推荐：https://www.jiaokey.com</w:t>
      </w:r>
    </w:p>
    <w:p>
      <w:r>
        <w:t>施武杰编曲 其他作品：https://www.jiaokey.com/tag/施武杰编曲.html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关键词搜索：https://www.jiaokey.com/tag/线弦五重奏曲  火车向着韶山跑.html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