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高胡  古筝随想曲  春天来了  根据福建民歌《采茶灯》改编</w:t>
      </w:r>
    </w:p>
    <w:p>
      <w:r>
        <w:rPr>
          <w:rFonts w:ascii="宋体" w:hAnsi="宋体" w:eastAsia="宋体"/>
          <w:sz w:val="24"/>
        </w:rPr>
        <w:t>雷雨声编曲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高胡  古筝随想曲  春天来了  根据福建民歌《采茶灯》改编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雷雨声编曲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本书出售、求购地址：https://www.jiaokey.com/book/detail/40826718.html</w:t>
      </w:r>
    </w:p>
    <w:p>
      <w:r>
        <w:t>更多相关图书推荐：https://www.jiaokey.com</w:t>
      </w:r>
    </w:p>
    <w:p>
      <w:r>
        <w:t>雷雨声编曲 其他作品：https://www.jiaokey.com/tag/雷雨声编曲.html</w:t>
      </w:r>
    </w:p>
    <w:p>
      <w:r>
        <w:t>音乐出版社 出版图书：https://www.jiaokey.com/tag/音乐出版社.html</w:t>
      </w:r>
    </w:p>
    <w:p>
      <w:r>
        <w:t>关键词搜索：https://www.jiaokey.com/tag/高胡  古筝随想曲  春天来了  根据福建民歌《采茶灯》改编.html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