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民族器乐教材  1  二胡练习曲  第4册</w:t>
      </w:r>
    </w:p>
    <w:p>
      <w:r>
        <w:rPr>
          <w:rFonts w:ascii="宋体" w:hAnsi="宋体" w:eastAsia="宋体"/>
          <w:sz w:val="24"/>
        </w:rPr>
        <w:t>唐玉斌编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民族器乐教材  1  二胡练习曲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本书出售、求购地址：https://www.jiaokey.com/book/detail/40826694.html</w:t>
      </w:r>
    </w:p>
    <w:p>
      <w:r>
        <w:t>更多相关图书推荐：https://www.jiaokey.com</w:t>
      </w:r>
    </w:p>
    <w:p>
      <w:r>
        <w:t>唐玉斌编 其他作品：https://www.jiaokey.com/tag/唐玉斌编.html</w:t>
      </w:r>
    </w:p>
    <w:p>
      <w:r>
        <w:t>沈阳音乐学院 出版图书：https://www.jiaokey.com/tag/沈阳音乐学院.html</w:t>
      </w:r>
    </w:p>
    <w:p>
      <w:r>
        <w:t>关键词搜索：https://www.jiaokey.com/tag/民族器乐教材  1  二胡练习曲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