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二胡独奏曲  人勤春来早  民族乐队伴奏</w:t>
      </w:r>
    </w:p>
    <w:p>
      <w:r>
        <w:rPr>
          <w:rFonts w:ascii="宋体" w:hAnsi="宋体" w:eastAsia="宋体"/>
          <w:sz w:val="24"/>
        </w:rPr>
        <w:t>张秉尞曲；张镜聪配伴奏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二胡独奏曲  人勤春来早  民族乐队伴奏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张秉尞曲；张镜聪配伴奏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本书出售、求购地址：https://www.jiaokey.com/book/detail/40826683.html</w:t>
      </w:r>
    </w:p>
    <w:p>
      <w:r>
        <w:t>更多相关图书推荐：https://www.jiaokey.com</w:t>
      </w:r>
    </w:p>
    <w:p>
      <w:r>
        <w:t>张秉尞曲；张镜聪配伴奏 其他作品：https://www.jiaokey.com/tag/张秉尞曲；张镜聪配伴奏.html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关键词搜索：https://www.jiaokey.com/tag/二胡独奏曲  人勤春来早  民族乐队伴奏.html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