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管乐合奏:运动员进行曲</w:t>
      </w:r>
    </w:p>
    <w:p>
      <w:r>
        <w:rPr>
          <w:rFonts w:ascii="宋体" w:hAnsi="宋体" w:eastAsia="宋体"/>
          <w:sz w:val="24"/>
        </w:rPr>
        <w:t>中国人民解放军军乐团集体创作;吴光瑞.李明秀.贾双执笔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管乐合奏:运动员进行曲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中国人民解放军军乐团集体创作;吴光瑞.李明秀.贾双执笔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本书出售、求购地址：https://www.jiaokey.com/book/detail/40826608.html</w:t>
      </w:r>
    </w:p>
    <w:p>
      <w:r>
        <w:t>更多相关图书推荐：https://www.jiaokey.com</w:t>
      </w:r>
    </w:p>
    <w:p>
      <w:r>
        <w:t>中国人民解放军军乐团集体创作;吴光瑞.李明秀.贾双执笔 其他作品：https://www.jiaokey.com/tag/中国人民解放军军乐团集体创作;吴光瑞.李明秀.贾双执笔.html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关键词搜索：https://www.jiaokey.com/tag/管乐合奏:运动员进行曲.html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