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巴赫布兰登堡协奏曲六首（袖珍总谱）（1）F大调（2）F大调（3）G大调（5）D大调（6）降B大调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巴赫布兰登堡协奏曲六首（袖珍总谱）（1）F大调（2）F大调（3）G大调（5）D大调（6）降B大调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本书出售、求购地址：https://www.jiaokey.com/book/detail/40826595.html</w:t>
      </w:r>
    </w:p>
    <w:p>
      <w:r>
        <w:t>更多相关图书推荐：https://www.jiaokey.com</w:t>
      </w:r>
    </w:p>
    <w:p>
      <w:r>
        <w:t>光华出版社 出版图书：https://www.jiaokey.com/tag/光华出版社.html</w:t>
      </w:r>
    </w:p>
    <w:p>
      <w:r>
        <w:t>关键词搜索：https://www.jiaokey.com/tag/巴赫布兰登堡协奏曲六首（袖珍总谱）（1）F大调（2）F大调（3）G大调（5）D大调（6）降B大调.html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