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 Deum Klavierauszug=勃鲁基纳《赞美歌》钢琴谱</w:t>
      </w:r>
    </w:p>
    <w:p>
      <w:r>
        <w:rPr>
          <w:rFonts w:ascii="宋体" w:hAnsi="宋体" w:eastAsia="宋体"/>
          <w:sz w:val="24"/>
        </w:rPr>
        <w:t>Bruckner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 Deum Klavierauszug=勃鲁基纳《赞美歌》钢琴谱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本书出售、求购地址：https://www.jiaokey.com/book/detail/40826558.html</w:t>
      </w:r>
    </w:p>
    <w:p>
      <w:r>
        <w:t>更多相关图书推荐：https://www.jiaokey.com</w:t>
      </w:r>
    </w:p>
    <w:p>
      <w:r>
        <w:t>Bruckner 其他作品：https://www.jiaokey.com/tag/Bruckner.html</w:t>
      </w:r>
    </w:p>
    <w:p>
      <w:r>
        <w:t>Edition Peters 出版图书：https://www.jiaokey.com/tag/Edition Peters.html</w:t>
      </w:r>
    </w:p>
    <w:p>
      <w:r>
        <w:t>关键词搜索：https://www.jiaokey.com/tag/Te Deum Klavierauszug=勃鲁基纳《赞美歌》钢琴谱.html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