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YETBIPE POMAHCA=罗曼斯四首（选自北方）</w:t>
      </w:r>
    </w:p>
    <w:p>
      <w:r>
        <w:rPr>
          <w:rFonts w:ascii="宋体" w:hAnsi="宋体" w:eastAsia="宋体"/>
          <w:sz w:val="24"/>
        </w:rPr>
        <w:t>MAPNAH KOBAAB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YETBIPE POMAHCA=罗曼斯四首（选自北方）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MAPNAH KOBAAB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本书出售、求购地址：https://www.jiaokey.com/book/detail/40826555.html</w:t>
      </w:r>
    </w:p>
    <w:p>
      <w:r>
        <w:t>更多相关图书推荐：https://www.jiaokey.com</w:t>
      </w:r>
    </w:p>
    <w:p>
      <w:r>
        <w:t>MAPNAH KOBAAB 其他作品：https://www.jiaokey.com/tag/MAPNAH KOBAAB.html</w:t>
      </w:r>
    </w:p>
    <w:p>
      <w:r>
        <w:t>COBETCKNN KOMNO3NTOP 出版图书：https://www.jiaokey.com/tag/COBETCKNN KOMNO3NTOP.html</w:t>
      </w:r>
    </w:p>
    <w:p>
      <w:r>
        <w:t>关键词搜索：https://www.jiaokey.com/tag/YETBIPE POMAHCA=罗曼斯四首（选自北方）.html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