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COBETXKNX=苏联作曲家合唱曲集第二十一册  无伴奏</w:t>
      </w:r>
    </w:p>
    <w:p>
      <w:r>
        <w:rPr>
          <w:rFonts w:ascii="宋体" w:hAnsi="宋体" w:eastAsia="宋体"/>
          <w:sz w:val="24"/>
        </w:rPr>
        <w:t>KOMNO3NTOPOB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COBETXKNX=苏联作曲家合唱曲集第二十一册  无伴奏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KOMNO3NTOPOB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本书出售、求购地址：https://www.jiaokey.com/book/detail/40826546.html</w:t>
      </w:r>
    </w:p>
    <w:p>
      <w:r>
        <w:t>更多相关图书推荐：https://www.jiaokey.com</w:t>
      </w:r>
    </w:p>
    <w:p>
      <w:r>
        <w:t>KOMNO3NTOPOB 其他作品：https://www.jiaokey.com/tag/KOMNO3NTOPOB.html</w:t>
      </w:r>
    </w:p>
    <w:p>
      <w:r>
        <w:t>KOMNO3NTOP 出版图书：https://www.jiaokey.com/tag/KOMNO3NTOP.html</w:t>
      </w:r>
    </w:p>
    <w:p>
      <w:r>
        <w:t>关键词搜索：https://www.jiaokey.com/tag/COBETXKNX=苏联作曲家合唱曲集第二十一册  无伴奏.html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