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Metodo pratico=意大利歌曲实用练声法</w:t>
      </w:r>
    </w:p>
    <w:p>
      <w:r>
        <w:rPr>
          <w:rFonts w:ascii="宋体" w:hAnsi="宋体" w:eastAsia="宋体"/>
          <w:sz w:val="24"/>
        </w:rPr>
        <w:t>Vaccai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Metodo pratico=意大利歌曲实用练声法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Vaccai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本书出售、求购地址：https://www.jiaokey.com/book/detail/40826543.html</w:t>
      </w:r>
    </w:p>
    <w:p>
      <w:r>
        <w:t>更多相关图书推荐：https://www.jiaokey.com</w:t>
      </w:r>
    </w:p>
    <w:p>
      <w:r>
        <w:t>Vaccai 其他作品：https://www.jiaokey.com/tag/Vaccai.html</w:t>
      </w:r>
    </w:p>
    <w:p>
      <w:r>
        <w:t>Edition Peters 出版图书：https://www.jiaokey.com/tag/Edition Peters.html</w:t>
      </w:r>
    </w:p>
    <w:p>
      <w:r>
        <w:t>关键词搜索：https://www.jiaokey.com/tag/Metodo pratico=意大利歌曲实用练声法.html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