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BaB.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BaB.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本书出售、求购地址：https://www.jiaokey.com/book/detail/40826528.html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关键词搜索：https://www.jiaokey.com/tag/Requiem BaB..html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