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dal mestei Ⅲ Az enekes neveles gyakorlati anyaga a kezdo evekre=音乐大师歌曲选（三）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dal mestei Ⅲ Az enekes neveles gyakorlati anyaga a kezdo evekre=音乐大师歌曲选（三）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本书出售、求购地址：https://www.jiaokey.com/book/detail/40826526.html</w:t>
      </w:r>
    </w:p>
    <w:p>
      <w:r>
        <w:t>更多相关图书推荐：https://www.jiaokey.com</w:t>
      </w:r>
    </w:p>
    <w:p>
      <w:r>
        <w:t>Zenemukiado Budapest 出版图书：https://www.jiaokey.com/tag/Zenemukiado Budapest.html</w:t>
      </w:r>
    </w:p>
    <w:p>
      <w:r>
        <w:t>关键词搜索：https://www.jiaokey.com/tag/A dal mestei Ⅲ Az enekes neveles gyakorlati anyaga a kezdo evekre=音乐大师歌曲选（三）.html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