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owl and the pussy-cat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owl and the pussy-cat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本书出售、求购地址：https://www.jiaokey.com/book/detail/40826520.html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关键词搜索：https://www.jiaokey.com/tag/The owl and the pussy-cat.html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