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日常叙事与“小政治”  罗迪·多伊尔小说的家庭主题研究  英文</w:t>
      </w:r>
    </w:p>
    <w:p>
      <w:r>
        <w:rPr>
          <w:rFonts w:ascii="宋体" w:hAnsi="宋体" w:eastAsia="宋体"/>
          <w:sz w:val="24"/>
        </w:rPr>
        <w:t>龚璇著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日常叙事与“小政治”  罗迪·多伊尔小说的家庭主题研究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本书出售、求购地址：https://www.jiaokey.com/book/detail/40826422.html</w:t>
      </w:r>
    </w:p>
    <w:p>
      <w:r>
        <w:t>更多相关图书推荐：https://www.jiaokey.com</w:t>
      </w:r>
    </w:p>
    <w:p>
      <w:r>
        <w:t>龚璇著 其他作品：https://www.jiaokey.com/tag/龚璇著.html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关键词搜索：https://www.jiaokey.com/tag/日常叙事与“小政治”  罗迪·多伊尔小说的家庭主题研究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